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12DE4" w14:textId="77777777" w:rsidR="00246437" w:rsidRDefault="00000000">
      <w:pPr>
        <w:tabs>
          <w:tab w:val="left" w:pos="720"/>
        </w:tabs>
      </w:pPr>
      <w:r>
        <w:t>1. What is it called when two hashes are the same?</w:t>
      </w:r>
      <w:r>
        <w:br/>
      </w:r>
      <w:r>
        <w:tab/>
        <w:t>A. Mathematical Error</w:t>
      </w:r>
      <w:r>
        <w:br/>
      </w:r>
      <w:r>
        <w:tab/>
        <w:t>B. Overflow</w:t>
      </w:r>
      <w:r>
        <w:br/>
      </w:r>
      <w:r>
        <w:tab/>
        <w:t>C. Race Condition</w:t>
      </w:r>
      <w:r>
        <w:br/>
      </w:r>
      <w:r>
        <w:tab/>
        <w:t>D. Collision</w:t>
      </w:r>
      <w:r>
        <w:br/>
      </w:r>
      <w:r>
        <w:br/>
        <w:t>Answer: D</w:t>
      </w:r>
    </w:p>
    <w:p w14:paraId="05AA4BEA" w14:textId="77777777" w:rsidR="00246437" w:rsidRDefault="00000000">
      <w:pPr>
        <w:tabs>
          <w:tab w:val="left" w:pos="720"/>
        </w:tabs>
      </w:pPr>
      <w:r>
        <w:t>2. What is the Birthday problem?</w:t>
      </w:r>
      <w:r>
        <w:br/>
      </w:r>
      <w:r>
        <w:tab/>
        <w:t>A. Considers the probability that in a set of N randomly chosen people, two people will have the same birthday</w:t>
      </w:r>
      <w:r>
        <w:br/>
      </w:r>
      <w:r>
        <w:tab/>
        <w:t>B. Considers the probability that in a set of N randomly chosen people, another person will share your birthday</w:t>
      </w:r>
      <w:r>
        <w:br/>
      </w:r>
      <w:r>
        <w:tab/>
        <w:t>C. Considers the probability that in a set of N uniformly chosen people, two people will have the same birthday</w:t>
      </w:r>
      <w:r>
        <w:br/>
      </w:r>
      <w:r>
        <w:tab/>
        <w:t>D. Considers the probability that in a set of N randomly chosen people, 50% of the people will have the same birthday</w:t>
      </w:r>
      <w:r>
        <w:br/>
      </w:r>
      <w:r>
        <w:br/>
        <w:t>Answer: A</w:t>
      </w:r>
    </w:p>
    <w:p w14:paraId="712EF971" w14:textId="77777777" w:rsidR="00246437" w:rsidRDefault="00000000">
      <w:pPr>
        <w:tabs>
          <w:tab w:val="left" w:pos="720"/>
        </w:tabs>
      </w:pPr>
      <w:r>
        <w:t>3. How are passwords typically stored within a database?</w:t>
      </w:r>
      <w:r>
        <w:br/>
      </w:r>
      <w:r>
        <w:tab/>
        <w:t>A. Hashed</w:t>
      </w:r>
      <w:r>
        <w:br/>
      </w:r>
      <w:r>
        <w:tab/>
        <w:t>B. Encrypted</w:t>
      </w:r>
      <w:r>
        <w:br/>
      </w:r>
      <w:r>
        <w:tab/>
        <w:t>C. Encoded</w:t>
      </w:r>
      <w:r>
        <w:br/>
      </w:r>
      <w:r>
        <w:tab/>
        <w:t>D. In Binary Format</w:t>
      </w:r>
      <w:r>
        <w:br/>
      </w:r>
      <w:r>
        <w:br/>
        <w:t>Answer: A</w:t>
      </w:r>
    </w:p>
    <w:p w14:paraId="32244F0D" w14:textId="77777777" w:rsidR="00246437" w:rsidRDefault="00000000">
      <w:pPr>
        <w:tabs>
          <w:tab w:val="left" w:pos="720"/>
        </w:tabs>
      </w:pPr>
      <w:r>
        <w:t>4. How many characters long are MD5 hashes?</w:t>
      </w:r>
      <w:r>
        <w:br/>
      </w:r>
      <w:r>
        <w:tab/>
        <w:t>A. 16</w:t>
      </w:r>
      <w:r>
        <w:br/>
      </w:r>
      <w:r>
        <w:tab/>
        <w:t>B. 32</w:t>
      </w:r>
      <w:r>
        <w:br/>
      </w:r>
      <w:r>
        <w:tab/>
        <w:t>C. 64</w:t>
      </w:r>
      <w:r>
        <w:br/>
      </w:r>
      <w:r>
        <w:tab/>
        <w:t>D. 128</w:t>
      </w:r>
      <w:r>
        <w:br/>
      </w:r>
      <w:r>
        <w:br/>
        <w:t>Answer: B</w:t>
      </w:r>
    </w:p>
    <w:p w14:paraId="35F967E3" w14:textId="77777777" w:rsidR="00246437" w:rsidRDefault="00000000">
      <w:pPr>
        <w:tabs>
          <w:tab w:val="left" w:pos="720"/>
        </w:tabs>
      </w:pPr>
      <w:r>
        <w:t>5. What is a brute force attack?</w:t>
      </w:r>
      <w:r>
        <w:br/>
      </w:r>
      <w:r>
        <w:tab/>
        <w:t>A. Physically breaking into a secure repository to steal information</w:t>
      </w:r>
      <w:r>
        <w:br/>
      </w:r>
      <w:r>
        <w:tab/>
        <w:t>B. Attempting to randomly guess based on some probability what the right answer would be</w:t>
      </w:r>
      <w:r>
        <w:br/>
      </w:r>
      <w:r>
        <w:tab/>
        <w:t>C. Trying all possible combinations and permutations until the right guess works</w:t>
      </w:r>
      <w:r>
        <w:br/>
      </w:r>
      <w:r>
        <w:tab/>
        <w:t>D. Use a logarithmic algorithm to reduce the numbers of potential guesses before selecting from the options available</w:t>
      </w:r>
      <w:r>
        <w:br/>
      </w:r>
      <w:r>
        <w:br/>
        <w:t>Answer: C</w:t>
      </w:r>
    </w:p>
    <w:p w14:paraId="3C1331DA" w14:textId="77777777" w:rsidR="00246437" w:rsidRDefault="00000000">
      <w:pPr>
        <w:tabs>
          <w:tab w:val="left" w:pos="720"/>
        </w:tabs>
      </w:pPr>
      <w:r>
        <w:t>6. Which hashing algorithm was first published in 1992 and had collisions verified in 1996?</w:t>
      </w:r>
      <w:r>
        <w:br/>
      </w:r>
      <w:r>
        <w:tab/>
        <w:t>A. MD1</w:t>
      </w:r>
      <w:r>
        <w:br/>
      </w:r>
      <w:r>
        <w:tab/>
        <w:t>B. MD3</w:t>
      </w:r>
      <w:r>
        <w:br/>
      </w:r>
      <w:r>
        <w:tab/>
        <w:t>C. MD5</w:t>
      </w:r>
      <w:r>
        <w:br/>
      </w:r>
      <w:r>
        <w:lastRenderedPageBreak/>
        <w:tab/>
        <w:t>D. MD7</w:t>
      </w:r>
      <w:r>
        <w:br/>
      </w:r>
      <w:r>
        <w:br/>
        <w:t>Answer: C</w:t>
      </w:r>
    </w:p>
    <w:p w14:paraId="476C4F7D" w14:textId="77777777" w:rsidR="00246437" w:rsidRDefault="00000000">
      <w:pPr>
        <w:tabs>
          <w:tab w:val="left" w:pos="720"/>
        </w:tabs>
      </w:pPr>
      <w:r>
        <w:t>7. One way to help strengthen a hashed password to ______.</w:t>
      </w:r>
      <w:r>
        <w:br/>
      </w:r>
      <w:r>
        <w:tab/>
        <w:t>A. Use multiple passwords</w:t>
      </w:r>
      <w:r>
        <w:br/>
      </w:r>
      <w:r>
        <w:tab/>
        <w:t>B. Salt the password</w:t>
      </w:r>
      <w:r>
        <w:br/>
      </w:r>
      <w:r>
        <w:tab/>
        <w:t>C. Save passwords in a file</w:t>
      </w:r>
      <w:r>
        <w:br/>
      </w:r>
      <w:r>
        <w:tab/>
        <w:t>D. Encrypt passwords</w:t>
      </w:r>
      <w:r>
        <w:br/>
      </w:r>
      <w:r>
        <w:br/>
        <w:t>Answer: B</w:t>
      </w:r>
    </w:p>
    <w:p w14:paraId="21323957" w14:textId="77777777" w:rsidR="00246437" w:rsidRDefault="00000000">
      <w:pPr>
        <w:tabs>
          <w:tab w:val="left" w:pos="720"/>
        </w:tabs>
      </w:pPr>
      <w:r>
        <w:t>8. A ______ attack is when a malicious actor is able to attack a system by using older version of software.</w:t>
      </w:r>
      <w:r>
        <w:br/>
      </w:r>
      <w:r>
        <w:tab/>
        <w:t>A. downgrade</w:t>
      </w:r>
      <w:r>
        <w:br/>
      </w:r>
      <w:r>
        <w:tab/>
        <w:t>B. prehistoric</w:t>
      </w:r>
      <w:r>
        <w:br/>
      </w:r>
      <w:r>
        <w:tab/>
        <w:t>C. pen and paper</w:t>
      </w:r>
      <w:r>
        <w:br/>
      </w:r>
      <w:r>
        <w:tab/>
        <w:t>D. precursory</w:t>
      </w:r>
      <w:r>
        <w:br/>
      </w:r>
      <w:r>
        <w:br/>
        <w:t>Answer: A</w:t>
      </w:r>
    </w:p>
    <w:sectPr w:rsidR="00246437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EAC08" w14:textId="77777777" w:rsidR="00481715" w:rsidRDefault="00481715">
      <w:pPr>
        <w:spacing w:after="0" w:line="240" w:lineRule="auto"/>
      </w:pPr>
      <w:r>
        <w:separator/>
      </w:r>
    </w:p>
  </w:endnote>
  <w:endnote w:type="continuationSeparator" w:id="0">
    <w:p w14:paraId="474799F3" w14:textId="77777777" w:rsidR="00481715" w:rsidRDefault="0048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0A540" w14:textId="77777777" w:rsidR="00246437" w:rsidRDefault="00000000">
    <w:pPr>
      <w:pStyle w:val="Footer"/>
    </w:pPr>
    <w:r>
      <w:tab/>
      <w:t>Copyright ©2020 Cyber Innovation Center</w:t>
    </w:r>
    <w:r>
      <w:br/>
    </w:r>
    <w:r>
      <w:tab/>
      <w:t>All Rights Reserved. Not for Distribution.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79E7E" w14:textId="77777777" w:rsidR="00481715" w:rsidRDefault="00481715">
      <w:pPr>
        <w:spacing w:after="0" w:line="240" w:lineRule="auto"/>
      </w:pPr>
      <w:r>
        <w:separator/>
      </w:r>
    </w:p>
  </w:footnote>
  <w:footnote w:type="continuationSeparator" w:id="0">
    <w:p w14:paraId="628DE9E1" w14:textId="77777777" w:rsidR="00481715" w:rsidRDefault="00481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23D04" w14:textId="77777777" w:rsidR="00246437" w:rsidRDefault="00000000">
    <w:pPr>
      <w:pStyle w:val="Header"/>
    </w:pPr>
    <w:r>
      <w:t>Cryptographic Attacks</w:t>
    </w:r>
    <w:r>
      <w:tab/>
    </w:r>
    <w:r>
      <w:tab/>
      <w:t>Name:_______________________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251695">
    <w:abstractNumId w:val="8"/>
  </w:num>
  <w:num w:numId="2" w16cid:durableId="1583565444">
    <w:abstractNumId w:val="6"/>
  </w:num>
  <w:num w:numId="3" w16cid:durableId="275455185">
    <w:abstractNumId w:val="5"/>
  </w:num>
  <w:num w:numId="4" w16cid:durableId="606237974">
    <w:abstractNumId w:val="4"/>
  </w:num>
  <w:num w:numId="5" w16cid:durableId="1640459200">
    <w:abstractNumId w:val="7"/>
  </w:num>
  <w:num w:numId="6" w16cid:durableId="1617252927">
    <w:abstractNumId w:val="3"/>
  </w:num>
  <w:num w:numId="7" w16cid:durableId="278534187">
    <w:abstractNumId w:val="2"/>
  </w:num>
  <w:num w:numId="8" w16cid:durableId="90780460">
    <w:abstractNumId w:val="1"/>
  </w:num>
  <w:num w:numId="9" w16cid:durableId="44689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1FB6"/>
    <w:rsid w:val="0015074B"/>
    <w:rsid w:val="00246437"/>
    <w:rsid w:val="0029639D"/>
    <w:rsid w:val="00326F90"/>
    <w:rsid w:val="00481715"/>
    <w:rsid w:val="007358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03309D"/>
  <w14:defaultImageDpi w14:val="330"/>
  <w15:docId w15:val="{270AB1AD-6B17-40B2-BA82-9B7A5363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Joe</cp:lastModifiedBy>
  <cp:revision>3</cp:revision>
  <dcterms:created xsi:type="dcterms:W3CDTF">2013-12-23T23:15:00Z</dcterms:created>
  <dcterms:modified xsi:type="dcterms:W3CDTF">2024-05-20T02:03:00Z</dcterms:modified>
  <cp:category/>
</cp:coreProperties>
</file>